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Formularz Zwrotu Towaru – sexakcesoria.pl</w:t>
      </w:r>
    </w:p>
    <w:p>
      <w:pPr>
        <w:pStyle w:val="Heading2"/>
        <w:rPr/>
      </w:pPr>
      <w:r>
        <w:rPr/>
        <w:t>Dane Kupującego</w:t>
      </w:r>
    </w:p>
    <w:p>
      <w:pPr>
        <w:pStyle w:val="Normal"/>
        <w:rPr/>
      </w:pPr>
      <w:r>
        <w:rPr/>
        <w:t>Imię i nazwisko: ___________________________________________</w:t>
        <w:br/>
        <w:t>Adres e-mail: ______________________________________________</w:t>
        <w:br/>
        <w:t>Numer telefonu: ____________________________________________</w:t>
        <w:br/>
        <w:t>Adres do korespondencji:</w:t>
        <w:br/>
        <w:t>___________________________________________________________</w:t>
        <w:br/>
        <w:t>___________________________________________________________</w:t>
        <w:br/>
      </w:r>
    </w:p>
    <w:p>
      <w:pPr>
        <w:pStyle w:val="Heading2"/>
        <w:rPr/>
      </w:pPr>
      <w:r>
        <w:rPr/>
        <w:t>Szczegóły Zamówienia</w:t>
      </w:r>
    </w:p>
    <w:p>
      <w:pPr>
        <w:pStyle w:val="Normal"/>
        <w:rPr/>
      </w:pPr>
      <w:r>
        <w:rPr/>
        <w:t>Numer zamówienia: _________________________________________</w:t>
        <w:br/>
        <w:t>Data zakupu: _______________</w:t>
        <w:br/>
        <w:t>Data odbioru przesyłki: _______________</w:t>
        <w:br/>
      </w:r>
    </w:p>
    <w:p>
      <w:pPr>
        <w:pStyle w:val="Heading2"/>
        <w:rPr/>
      </w:pPr>
      <w:r>
        <w:rPr/>
        <w:t>Zwracany Towar</w:t>
      </w:r>
    </w:p>
    <w:p>
      <w:pPr>
        <w:pStyle w:val="Normal"/>
        <w:rPr/>
      </w:pPr>
      <w:r>
        <w:rPr/>
        <w:t>| Nazwa produktu                 | Ilość | Cena jednostkowa | Powód zwrotu (opcjonalnie) |</w:t>
        <w:br/>
        <w:t>|-------------------------------|-------|------------------|-----------------------------|</w:t>
        <w:br/>
        <w:t>|                               |       |                  |                             |</w:t>
        <w:br/>
        <w:t>|                               |       |                  |                             |</w:t>
        <w:br/>
        <w:t>|                               |       |                  |                             |</w:t>
        <w:br/>
      </w:r>
    </w:p>
    <w:p>
      <w:pPr>
        <w:pStyle w:val="Heading2"/>
        <w:rPr/>
      </w:pPr>
      <w:r>
        <w:rPr/>
        <w:t>Preferowana forma zwrotu środków</w:t>
      </w:r>
    </w:p>
    <w:p>
      <w:pPr>
        <w:pStyle w:val="Normal"/>
        <w:rPr/>
      </w:pPr>
      <w:r>
        <w:rPr/>
        <w:t>[ ] Przelew bankowy</w:t>
        <w:br/>
        <w:t>Numer konta bankowego: _____________________________________</w:t>
        <w:br/>
        <w:t>Imię i nazwisko właściciela konta: ___________________________</w:t>
        <w:br/>
        <w:br/>
        <w:t>[ ] Zwrot na tę samą metodę płatności (np. karta, BLIK)</w:t>
        <w:br/>
      </w:r>
    </w:p>
    <w:p>
      <w:pPr>
        <w:pStyle w:val="Heading2"/>
        <w:rPr/>
      </w:pPr>
      <w:r>
        <w:rPr/>
        <w:t>Oświadczenie Kupującego</w:t>
      </w:r>
    </w:p>
    <w:p>
      <w:pPr>
        <w:pStyle w:val="Normal"/>
        <w:rPr/>
      </w:pPr>
      <w:r>
        <w:rPr/>
        <w:t>Oświadczam, że zwracany towar:</w:t>
        <w:br/>
        <w:t>- Nie był używany ani testowany.</w:t>
        <w:br/>
        <w:t>- Posiada oryginalne, nienaruszone opakowanie (jeśli dotyczy).</w:t>
        <w:br/>
        <w:t>- Został zakupiony w sklepie sexakcesoria.pl i nie podlega wyjątkom określonym w § 8 Regulaminu.</w:t>
        <w:br/>
        <w:br/>
        <w:t>....................................................</w:t>
        <w:br/>
        <w:t>Podpis Kupującego (w przypadku wersji papierowej)</w:t>
        <w:br/>
        <w:t>Data złożenia formularza: _______________</w:t>
        <w:br/>
      </w:r>
    </w:p>
    <w:p>
      <w:pPr>
        <w:pStyle w:val="Heading2"/>
        <w:rPr/>
      </w:pPr>
      <w:r>
        <w:rPr/>
        <w:t>Instrukcja zwrotu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1. Wydrukuj i wypełnij formularz (lub wypełnij online, jeśli dostępny).</w:t>
        <w:br/>
        <w:t>2. Dołącz formularz do przesyłki zwrotnej.</w:t>
        <w:br/>
        <w:t>3. Wyślij paczkę na adres zwrotny podany w potwierdzeniu zwrotu otrzymanym od Biura Obsługi Klienta.</w:t>
        <w:br/>
        <w:br/>
        <w:t xml:space="preserve">📩 E-mail do zwrotów: </w:t>
      </w:r>
      <w:r>
        <w:rPr/>
        <w:t>kontakt</w:t>
      </w:r>
      <w:r>
        <w:rPr/>
        <w:t>@sexakcesoria.pl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Arial" w:hAnsi="Arial" w:eastAsia="ＭＳ 明朝" w:cs="" w:cstheme="minorBidi" w:eastAsiaTheme="minorEastAsia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LibreOffice/25.2.4.3$Windows_X86_64 LibreOffice_project/33e196637044ead23f5c3226cde09b47731f7e27</Application>
  <AppVersion>15.0000</AppVersion>
  <Pages>2</Pages>
  <Words>180</Words>
  <Characters>1475</Characters>
  <CharactersWithSpaces>1907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2025-07-17T16:16:36Z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